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Carnival    </w:t>
      </w:r>
      <w:r>
        <w:t xml:space="preserve">   Tropical    </w:t>
      </w:r>
      <w:r>
        <w:t xml:space="preserve">   Lakes    </w:t>
      </w:r>
      <w:r>
        <w:t xml:space="preserve">   Outdoor    </w:t>
      </w:r>
      <w:r>
        <w:t xml:space="preserve">   Bright    </w:t>
      </w:r>
      <w:r>
        <w:t xml:space="preserve">   Barbeque    </w:t>
      </w:r>
      <w:r>
        <w:t xml:space="preserve">   Fun    </w:t>
      </w:r>
      <w:r>
        <w:t xml:space="preserve">   Heat    </w:t>
      </w:r>
      <w:r>
        <w:t xml:space="preserve">   Sun    </w:t>
      </w:r>
      <w:r>
        <w:t xml:space="preserve">   Family    </w:t>
      </w:r>
      <w:r>
        <w:t xml:space="preserve">   Vacations    </w:t>
      </w:r>
      <w:r>
        <w:t xml:space="preserve">   Adventures    </w:t>
      </w:r>
      <w:r>
        <w:t xml:space="preserve">   Friends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2021-10-11T18:12:32Z</dcterms:created>
  <dcterms:modified xsi:type="dcterms:W3CDTF">2021-10-11T18:12:32Z</dcterms:modified>
</cp:coreProperties>
</file>