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Ice cream    </w:t>
      </w:r>
      <w:r>
        <w:t xml:space="preserve">   Outside    </w:t>
      </w:r>
      <w:r>
        <w:t xml:space="preserve">   Sunny    </w:t>
      </w:r>
      <w:r>
        <w:t xml:space="preserve">   Heat    </w:t>
      </w:r>
      <w:r>
        <w:t xml:space="preserve">   Relaxing    </w:t>
      </w:r>
      <w:r>
        <w:t xml:space="preserve">   Biking    </w:t>
      </w:r>
      <w:r>
        <w:t xml:space="preserve">   Swimming pool    </w:t>
      </w:r>
      <w:r>
        <w:t xml:space="preserve">   No school    </w:t>
      </w:r>
      <w:r>
        <w:t xml:space="preserve">   Vacation    </w:t>
      </w:r>
      <w:r>
        <w:t xml:space="preserve">   Playing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!</dc:title>
  <dcterms:created xsi:type="dcterms:W3CDTF">2021-10-11T18:12:39Z</dcterms:created>
  <dcterms:modified xsi:type="dcterms:W3CDTF">2021-10-11T18:12:39Z</dcterms:modified>
</cp:coreProperties>
</file>