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ocean    </w:t>
      </w:r>
      <w:r>
        <w:t xml:space="preserve">   beach    </w:t>
      </w:r>
      <w:r>
        <w:t xml:space="preserve">   tv    </w:t>
      </w:r>
      <w:r>
        <w:t xml:space="preserve">   babysitting    </w:t>
      </w:r>
      <w:r>
        <w:t xml:space="preserve">   pool party    </w:t>
      </w:r>
      <w:r>
        <w:t xml:space="preserve">   vacation    </w:t>
      </w:r>
      <w:r>
        <w:t xml:space="preserve">   texas    </w:t>
      </w:r>
      <w:r>
        <w:t xml:space="preserve">   heat    </w:t>
      </w:r>
      <w:r>
        <w:t xml:space="preserve">   sunny    </w:t>
      </w:r>
      <w:r>
        <w:t xml:space="preserve">   lemonade    </w:t>
      </w:r>
      <w:r>
        <w:t xml:space="preserve">   Pool    </w:t>
      </w:r>
      <w:r>
        <w:t xml:space="preserve">   schools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2021-10-11T18:12:53Z</dcterms:created>
  <dcterms:modified xsi:type="dcterms:W3CDTF">2021-10-11T18:12:53Z</dcterms:modified>
</cp:coreProperties>
</file>