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FlipFlops    </w:t>
      </w:r>
      <w:r>
        <w:t xml:space="preserve">   Flowers    </w:t>
      </w:r>
      <w:r>
        <w:t xml:space="preserve">   Hot    </w:t>
      </w:r>
      <w:r>
        <w:t xml:space="preserve">   IceCream    </w:t>
      </w:r>
      <w:r>
        <w:t xml:space="preserve">   Ocean    </w:t>
      </w:r>
      <w:r>
        <w:t xml:space="preserve">   Outside    </w:t>
      </w:r>
      <w:r>
        <w:t xml:space="preserve">   Picnic    </w:t>
      </w:r>
      <w:r>
        <w:t xml:space="preserve">   Pool    </w:t>
      </w:r>
      <w:r>
        <w:t xml:space="preserve">   Running    </w:t>
      </w:r>
      <w:r>
        <w:t xml:space="preserve">   Sand    </w:t>
      </w:r>
      <w:r>
        <w:t xml:space="preserve">   Sprinkler    </w:t>
      </w:r>
      <w:r>
        <w:t xml:space="preserve">   Sunny    </w:t>
      </w:r>
      <w:r>
        <w:t xml:space="preserve">   Swimming    </w:t>
      </w:r>
      <w:r>
        <w:t xml:space="preserve">   Travel    </w:t>
      </w:r>
      <w:r>
        <w:t xml:space="preserve">   WaterBalloons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2021-10-11T18:13:00Z</dcterms:created>
  <dcterms:modified xsi:type="dcterms:W3CDTF">2021-10-11T18:13:00Z</dcterms:modified>
</cp:coreProperties>
</file>