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Summer! </w:t>
      </w:r>
    </w:p>
    <w:p>
      <w:pPr>
        <w:pStyle w:val="Questions"/>
      </w:pPr>
      <w:r>
        <w:t xml:space="preserve">1. USEMMR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IEC EARMC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EABCH LLBA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FIPL LSPFO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SISUHENN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OOLP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NOTCVAIA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CIICNP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UCOOKTO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 </dc:title>
  <dcterms:created xsi:type="dcterms:W3CDTF">2021-10-11T18:15:28Z</dcterms:created>
  <dcterms:modified xsi:type="dcterms:W3CDTF">2021-10-11T18:15:28Z</dcterms:modified>
</cp:coreProperties>
</file>