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bathingsuit    </w:t>
      </w:r>
      <w:r>
        <w:t xml:space="preserve">   beach    </w:t>
      </w:r>
      <w:r>
        <w:t xml:space="preserve">   boat    </w:t>
      </w:r>
      <w:r>
        <w:t xml:space="preserve">   flipflops    </w:t>
      </w:r>
      <w:r>
        <w:t xml:space="preserve">   freezepop    </w:t>
      </w:r>
      <w:r>
        <w:t xml:space="preserve">   icecream    </w:t>
      </w:r>
      <w:r>
        <w:t xml:space="preserve">   jetski    </w:t>
      </w:r>
      <w:r>
        <w:t xml:space="preserve">   lake    </w:t>
      </w:r>
      <w:r>
        <w:t xml:space="preserve">   movies    </w:t>
      </w:r>
      <w:r>
        <w:t xml:space="preserve">   sail    </w:t>
      </w:r>
      <w:r>
        <w:t xml:space="preserve">   sandels    </w:t>
      </w:r>
      <w:r>
        <w:t xml:space="preserve">   shorts    </w:t>
      </w:r>
      <w:r>
        <w:t xml:space="preserve">   sleep    </w:t>
      </w:r>
      <w:r>
        <w:t xml:space="preserve">   snowcone    </w:t>
      </w:r>
      <w:r>
        <w:t xml:space="preserve">   summer    </w:t>
      </w:r>
      <w:r>
        <w:t xml:space="preserve">   summercamp    </w:t>
      </w:r>
      <w:r>
        <w:t xml:space="preserve">   sunburn    </w:t>
      </w:r>
      <w:r>
        <w:t xml:space="preserve">   sunglasses    </w:t>
      </w:r>
      <w:r>
        <w:t xml:space="preserve">   sunscreen    </w:t>
      </w:r>
      <w:r>
        <w:t xml:space="preserve">   sunshine    </w:t>
      </w:r>
      <w:r>
        <w:t xml:space="preserve">   tan    </w:t>
      </w:r>
      <w:r>
        <w:t xml:space="preserve">   travel    </w:t>
      </w:r>
      <w:r>
        <w:t xml:space="preserve">   waterpark    </w:t>
      </w:r>
      <w:r>
        <w:t xml:space="preserve">   waterslide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</dc:title>
  <dcterms:created xsi:type="dcterms:W3CDTF">2021-10-11T18:12:55Z</dcterms:created>
  <dcterms:modified xsi:type="dcterms:W3CDTF">2021-10-11T18:12:55Z</dcterms:modified>
</cp:coreProperties>
</file>