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dive    </w:t>
      </w:r>
      <w:r>
        <w:t xml:space="preserve">   balloons    </w:t>
      </w:r>
      <w:r>
        <w:t xml:space="preserve">   sand bucket    </w:t>
      </w:r>
      <w:r>
        <w:t xml:space="preserve">   walk running    </w:t>
      </w:r>
      <w:r>
        <w:t xml:space="preserve">   park    </w:t>
      </w:r>
      <w:r>
        <w:t xml:space="preserve">   vacation    </w:t>
      </w:r>
      <w:r>
        <w:t xml:space="preserve">   beach    </w:t>
      </w:r>
      <w:r>
        <w:t xml:space="preserve">   scooter    </w:t>
      </w:r>
      <w:r>
        <w:t xml:space="preserve">   bike    </w:t>
      </w:r>
      <w:r>
        <w:t xml:space="preserve">   pool    </w:t>
      </w:r>
      <w:r>
        <w:t xml:space="preserve">   swim    </w:t>
      </w:r>
      <w:r>
        <w:t xml:space="preserve">   fireworks    </w:t>
      </w:r>
      <w:r>
        <w:t xml:space="preserve">   grill    </w:t>
      </w:r>
      <w:r>
        <w:t xml:space="preserve">   icecream    </w:t>
      </w:r>
      <w:r>
        <w:t xml:space="preserve">   hamburger    </w:t>
      </w:r>
      <w:r>
        <w:t xml:space="preserve">   hot    </w:t>
      </w:r>
      <w:r>
        <w:t xml:space="preserve">   sun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2021-10-11T18:12:57Z</dcterms:created>
  <dcterms:modified xsi:type="dcterms:W3CDTF">2021-10-11T18:12:57Z</dcterms:modified>
</cp:coreProperties>
</file>