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traveling    </w:t>
      </w:r>
      <w:r>
        <w:t xml:space="preserve">   sleepovers    </w:t>
      </w:r>
      <w:r>
        <w:t xml:space="preserve">   late bedtime    </w:t>
      </w:r>
      <w:r>
        <w:t xml:space="preserve">   snowballs    </w:t>
      </w:r>
      <w:r>
        <w:t xml:space="preserve">   popsicles    </w:t>
      </w:r>
      <w:r>
        <w:t xml:space="preserve">   watermelon    </w:t>
      </w:r>
      <w:r>
        <w:t xml:space="preserve">   outdoor fun    </w:t>
      </w:r>
      <w:r>
        <w:t xml:space="preserve">   skating    </w:t>
      </w:r>
      <w:r>
        <w:t xml:space="preserve">   bike riding    </w:t>
      </w:r>
      <w:r>
        <w:t xml:space="preserve">   spinners    </w:t>
      </w:r>
      <w:r>
        <w:t xml:space="preserve">   laser tag    </w:t>
      </w:r>
      <w:r>
        <w:t xml:space="preserve">   paint ball    </w:t>
      </w:r>
      <w:r>
        <w:t xml:space="preserve">   water slide    </w:t>
      </w:r>
      <w:r>
        <w:t xml:space="preserve">   beach    </w:t>
      </w:r>
      <w:r>
        <w:t xml:space="preserve">   watching tv    </w:t>
      </w:r>
      <w:r>
        <w:t xml:space="preserve">   sleeping    </w:t>
      </w:r>
      <w:r>
        <w:t xml:space="preserve">   Boating    </w:t>
      </w:r>
      <w:r>
        <w:t xml:space="preserve">   Grand Isle    </w:t>
      </w:r>
      <w:r>
        <w:t xml:space="preserve">   movies    </w:t>
      </w:r>
      <w:r>
        <w:t xml:space="preserve">   reading    </w:t>
      </w:r>
      <w:r>
        <w:t xml:space="preserve">   hiking    </w:t>
      </w:r>
      <w:r>
        <w:t xml:space="preserve">   swimming    </w:t>
      </w:r>
      <w:r>
        <w:t xml:space="preserve">   marshmellows    </w:t>
      </w:r>
      <w:r>
        <w:t xml:space="preserve">   fire pit    </w:t>
      </w:r>
      <w:r>
        <w:t xml:space="preserve">   tent    </w:t>
      </w:r>
      <w:r>
        <w:t xml:space="preserve">   camping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2021-10-11T18:13:00Z</dcterms:created>
  <dcterms:modified xsi:type="dcterms:W3CDTF">2021-10-11T18:13:00Z</dcterms:modified>
</cp:coreProperties>
</file>