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Friends    </w:t>
      </w:r>
      <w:r>
        <w:t xml:space="preserve">   Party    </w:t>
      </w:r>
      <w:r>
        <w:t xml:space="preserve">   Fun    </w:t>
      </w:r>
      <w:r>
        <w:t xml:space="preserve">   Passport    </w:t>
      </w:r>
      <w:r>
        <w:t xml:space="preserve">   Barbecue    </w:t>
      </w:r>
      <w:r>
        <w:t xml:space="preserve">   Music    </w:t>
      </w:r>
      <w:r>
        <w:t xml:space="preserve">   Towels    </w:t>
      </w:r>
      <w:r>
        <w:t xml:space="preserve">   Flipflop    </w:t>
      </w:r>
      <w:r>
        <w:t xml:space="preserve">   Shorts    </w:t>
      </w:r>
      <w:r>
        <w:t xml:space="preserve">   Sandals    </w:t>
      </w:r>
      <w:r>
        <w:t xml:space="preserve">   Sun screen    </w:t>
      </w:r>
      <w:r>
        <w:t xml:space="preserve">   Sun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2021-10-11T18:13:07Z</dcterms:created>
  <dcterms:modified xsi:type="dcterms:W3CDTF">2021-10-11T18:13:07Z</dcterms:modified>
</cp:coreProperties>
</file>