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Sunshine    </w:t>
      </w:r>
      <w:r>
        <w:t xml:space="preserve">   Watermelon    </w:t>
      </w:r>
      <w:r>
        <w:t xml:space="preserve">   Surfing    </w:t>
      </w:r>
      <w:r>
        <w:t xml:space="preserve">   Waterski    </w:t>
      </w:r>
      <w:r>
        <w:t xml:space="preserve">   Sunflower    </w:t>
      </w:r>
      <w:r>
        <w:t xml:space="preserve">   Volley Ball    </w:t>
      </w:r>
      <w:r>
        <w:t xml:space="preserve">   Swim    </w:t>
      </w:r>
      <w:r>
        <w:t xml:space="preserve">   Cool    </w:t>
      </w:r>
      <w:r>
        <w:t xml:space="preserve">   Picnic    </w:t>
      </w:r>
      <w:r>
        <w:t xml:space="preserve">   Fathers Day    </w:t>
      </w:r>
      <w:r>
        <w:t xml:space="preserve">   Ice    </w:t>
      </w:r>
      <w:r>
        <w:t xml:space="preserve">   Camping    </w:t>
      </w:r>
      <w:r>
        <w:t xml:space="preserve">   Hot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2021-10-11T18:13:10Z</dcterms:created>
  <dcterms:modified xsi:type="dcterms:W3CDTF">2021-10-11T18:13:10Z</dcterms:modified>
</cp:coreProperties>
</file>