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parties    </w:t>
      </w:r>
      <w:r>
        <w:t xml:space="preserve">   swimming    </w:t>
      </w:r>
      <w:r>
        <w:t xml:space="preserve">   tubing    </w:t>
      </w:r>
      <w:r>
        <w:t xml:space="preserve">   fishing    </w:t>
      </w:r>
      <w:r>
        <w:t xml:space="preserve">   shopping    </w:t>
      </w:r>
      <w:r>
        <w:t xml:space="preserve">   vacations    </w:t>
      </w:r>
      <w:r>
        <w:t xml:space="preserve">   hot weather    </w:t>
      </w:r>
      <w:r>
        <w:t xml:space="preserve">   camping    </w:t>
      </w:r>
      <w:r>
        <w:t xml:space="preserve">   bar be que    </w:t>
      </w:r>
      <w:r>
        <w:t xml:space="preserve">   lakes    </w:t>
      </w:r>
      <w:r>
        <w:t xml:space="preserve">   rafts    </w:t>
      </w:r>
      <w:r>
        <w:t xml:space="preserve">   boats    </w:t>
      </w:r>
      <w:r>
        <w:t xml:space="preserve">   sun screen    </w:t>
      </w:r>
      <w:r>
        <w:t xml:space="preserve">   parks    </w:t>
      </w:r>
      <w:r>
        <w:t xml:space="preserve">   skate boards    </w:t>
      </w:r>
      <w:r>
        <w:t xml:space="preserve">   sand    </w:t>
      </w:r>
      <w:r>
        <w:t xml:space="preserve">   boys    </w:t>
      </w:r>
      <w:r>
        <w:t xml:space="preserve">   girls    </w:t>
      </w:r>
      <w:r>
        <w:t xml:space="preserve">   flip flops    </w:t>
      </w:r>
      <w:r>
        <w:t xml:space="preserve">   music    </w:t>
      </w:r>
      <w:r>
        <w:t xml:space="preserve">   shorts    </w:t>
      </w:r>
      <w:r>
        <w:t xml:space="preserve">   Sunflower    </w:t>
      </w:r>
      <w:r>
        <w:t xml:space="preserve">   Pool    </w:t>
      </w:r>
      <w:r>
        <w:t xml:space="preserve">   Sun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2021-10-11T18:13:12Z</dcterms:created>
  <dcterms:modified xsi:type="dcterms:W3CDTF">2021-10-11T18:13:12Z</dcterms:modified>
</cp:coreProperties>
</file>