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Refreshing fruit mostly made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vegetable  we can grow in 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summer arrives, we always take care of it. It's behind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Accessory very important to protect the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 used to travel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 that some people like to do on the sea. It requires big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Activity we often do in summer (in the forest)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Animal we always see in summer but gets away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we love to make at night when we are in camping. We always eat marshmallow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we put on our head to not get burned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Summer vacation is made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go there in summer often by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Place we often go to swim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People we spend our vacation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Activity we ALWAYS do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Beverage made of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winter it's cold. In summer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sort of pants we always put on when 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We go to the pool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They hide the sun. We often don't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place we go there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Activity with a boat and fishes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 bird living in the tropical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Coloured plants which make summer even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Tropical fruit we always use to make a juice we drink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not a car, but we use to go somewhere not too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it, the beach wouldn't have any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plant that grows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living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it to take memorable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Delicious fruit that grows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You cannot swim if you don't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tropical summer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put it on our body to not get burned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Summer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 green animal living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 shaped like a star living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we like to hear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we use to travel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drink so often in summer!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Activity we do almost everyday with friends or family to eat. We use it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place we feel we are at when we go 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sort of fish we only see in the Caribbeans. It is so cute!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Big plant that grows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When you get out of a pool, you dry yourself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Summer wouldn't exist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It is everywhere on the beach and there is so many of it that you can't count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2021-10-11T18:12:10Z</dcterms:created>
  <dcterms:modified xsi:type="dcterms:W3CDTF">2021-10-11T18:12:10Z</dcterms:modified>
</cp:coreProperties>
</file>