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breeze    </w:t>
      </w:r>
      <w:r>
        <w:t xml:space="preserve">   swimming    </w:t>
      </w:r>
      <w:r>
        <w:t xml:space="preserve">   splashing    </w:t>
      </w:r>
      <w:r>
        <w:t xml:space="preserve">   barbecue    </w:t>
      </w:r>
      <w:r>
        <w:t xml:space="preserve">   hot dogs    </w:t>
      </w:r>
      <w:r>
        <w:t xml:space="preserve">   ice cream    </w:t>
      </w:r>
      <w:r>
        <w:t xml:space="preserve">   Popsicle    </w:t>
      </w:r>
      <w:r>
        <w:t xml:space="preserve">   sunshine    </w:t>
      </w:r>
      <w:r>
        <w:t xml:space="preserve">   surfing    </w:t>
      </w:r>
      <w:r>
        <w:t xml:space="preserve">   beach    </w:t>
      </w:r>
      <w:r>
        <w:t xml:space="preserve">   sand    </w:t>
      </w:r>
      <w:r>
        <w:t xml:space="preserve">   umbrella    </w:t>
      </w:r>
      <w:r>
        <w:t xml:space="preserve">   pool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2021-10-11T18:13:23Z</dcterms:created>
  <dcterms:modified xsi:type="dcterms:W3CDTF">2021-10-11T18:13:23Z</dcterms:modified>
</cp:coreProperties>
</file>