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Fun    </w:t>
      </w:r>
      <w:r>
        <w:t xml:space="preserve">   Bikes    </w:t>
      </w:r>
      <w:r>
        <w:t xml:space="preserve">   Flipflops    </w:t>
      </w:r>
      <w:r>
        <w:t xml:space="preserve">   Fireworks    </w:t>
      </w:r>
      <w:r>
        <w:t xml:space="preserve">   Vacation    </w:t>
      </w:r>
      <w:r>
        <w:t xml:space="preserve">   Swim    </w:t>
      </w:r>
      <w:r>
        <w:t xml:space="preserve">   Sunscreen    </w:t>
      </w:r>
      <w:r>
        <w:t xml:space="preserve">   Splash    </w:t>
      </w:r>
      <w:r>
        <w:t xml:space="preserve">   Pool    </w:t>
      </w:r>
      <w:r>
        <w:t xml:space="preserve">   June    </w:t>
      </w:r>
      <w:r>
        <w:t xml:space="preserve">   July    </w:t>
      </w:r>
      <w:r>
        <w:t xml:space="preserve">   Beach    </w:t>
      </w:r>
      <w:r>
        <w:t xml:space="preserve">   Heat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2021-10-11T18:13:27Z</dcterms:created>
  <dcterms:modified xsi:type="dcterms:W3CDTF">2021-10-11T18:13:27Z</dcterms:modified>
</cp:coreProperties>
</file>