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Lake    </w:t>
      </w:r>
      <w:r>
        <w:t xml:space="preserve">   Acorns    </w:t>
      </w:r>
      <w:r>
        <w:t xml:space="preserve">   American Flag    </w:t>
      </w:r>
      <w:r>
        <w:t xml:space="preserve">   Apple Tree    </w:t>
      </w:r>
      <w:r>
        <w:t xml:space="preserve">   Beach    </w:t>
      </w:r>
      <w:r>
        <w:t xml:space="preserve">   Bees    </w:t>
      </w:r>
      <w:r>
        <w:t xml:space="preserve">   Birds    </w:t>
      </w:r>
      <w:r>
        <w:t xml:space="preserve">   Blue Sky    </w:t>
      </w:r>
      <w:r>
        <w:t xml:space="preserve">   Butterflies    </w:t>
      </w:r>
      <w:r>
        <w:t xml:space="preserve">   Clothesline    </w:t>
      </w:r>
      <w:r>
        <w:t xml:space="preserve">   Clouds    </w:t>
      </w:r>
      <w:r>
        <w:t xml:space="preserve">   Cool Breeze    </w:t>
      </w:r>
      <w:r>
        <w:t xml:space="preserve">   Creek    </w:t>
      </w:r>
      <w:r>
        <w:t xml:space="preserve">   Crickets    </w:t>
      </w:r>
      <w:r>
        <w:t xml:space="preserve">   Flowers    </w:t>
      </w:r>
      <w:r>
        <w:t xml:space="preserve">   Grasshopper    </w:t>
      </w:r>
      <w:r>
        <w:t xml:space="preserve">   Humming Birds    </w:t>
      </w:r>
      <w:r>
        <w:t xml:space="preserve">   Lady Bugs    </w:t>
      </w:r>
      <w:r>
        <w:t xml:space="preserve">   Lawn Chair    </w:t>
      </w:r>
      <w:r>
        <w:t xml:space="preserve">   Lightening    </w:t>
      </w:r>
      <w:r>
        <w:t xml:space="preserve">   Lightening Bugs    </w:t>
      </w:r>
      <w:r>
        <w:t xml:space="preserve">   Maple Leaf    </w:t>
      </w:r>
      <w:r>
        <w:t xml:space="preserve">   Meadow    </w:t>
      </w:r>
      <w:r>
        <w:t xml:space="preserve">   Moon    </w:t>
      </w:r>
      <w:r>
        <w:t xml:space="preserve">   Mountain    </w:t>
      </w:r>
      <w:r>
        <w:t xml:space="preserve">   Rain    </w:t>
      </w:r>
      <w:r>
        <w:t xml:space="preserve">   Rainbow    </w:t>
      </w:r>
      <w:r>
        <w:t xml:space="preserve">   River    </w:t>
      </w:r>
      <w:r>
        <w:t xml:space="preserve">   Stars    </w:t>
      </w:r>
      <w:r>
        <w:t xml:space="preserve">   Stream    </w:t>
      </w:r>
      <w:r>
        <w:t xml:space="preserve">   Sun    </w:t>
      </w:r>
      <w:r>
        <w:t xml:space="preserve">   Thunderstorm    </w:t>
      </w:r>
      <w:r>
        <w:t xml:space="preserve">   Water    </w:t>
      </w:r>
      <w:r>
        <w:t xml:space="preserve">   Wildflowers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2021-10-11T18:13:30Z</dcterms:created>
  <dcterms:modified xsi:type="dcterms:W3CDTF">2021-10-11T18:13:30Z</dcterms:modified>
</cp:coreProperties>
</file>