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Thunderstorms    </w:t>
      </w:r>
      <w:r>
        <w:t xml:space="preserve">   Glasses    </w:t>
      </w:r>
      <w:r>
        <w:t xml:space="preserve">   Fireworks    </w:t>
      </w:r>
      <w:r>
        <w:t xml:space="preserve">   Splash    </w:t>
      </w:r>
      <w:r>
        <w:t xml:space="preserve">   Swimming    </w:t>
      </w:r>
      <w:r>
        <w:t xml:space="preserve">   Sandals    </w:t>
      </w:r>
      <w:r>
        <w:t xml:space="preserve">   Heat    </w:t>
      </w:r>
      <w:r>
        <w:t xml:space="preserve">   Sand    </w:t>
      </w:r>
      <w:r>
        <w:t xml:space="preserve">   Sunscreen    </w:t>
      </w:r>
      <w:r>
        <w:t xml:space="preserve">   Pool    </w:t>
      </w:r>
      <w:r>
        <w:t xml:space="preserve">   Sunset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2021-10-11T18:13:32Z</dcterms:created>
  <dcterms:modified xsi:type="dcterms:W3CDTF">2021-10-11T18:13:32Z</dcterms:modified>
</cp:coreProperties>
</file>