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berries    </w:t>
      </w:r>
      <w:r>
        <w:t xml:space="preserve">   orange    </w:t>
      </w:r>
      <w:r>
        <w:t xml:space="preserve">   red    </w:t>
      </w:r>
      <w:r>
        <w:t xml:space="preserve">   blue    </w:t>
      </w:r>
      <w:r>
        <w:t xml:space="preserve">   yellow    </w:t>
      </w:r>
      <w:r>
        <w:t xml:space="preserve">   ice cream    </w:t>
      </w:r>
      <w:r>
        <w:t xml:space="preserve">   lolly    </w:t>
      </w:r>
      <w:r>
        <w:t xml:space="preserve">   flowers    </w:t>
      </w:r>
      <w:r>
        <w:t xml:space="preserve">   park    </w:t>
      </w:r>
      <w:r>
        <w:t xml:space="preserve">   football    </w:t>
      </w:r>
      <w:r>
        <w:t xml:space="preserve">   beach    </w:t>
      </w:r>
      <w:r>
        <w:t xml:space="preserve">   sun    </w:t>
      </w:r>
      <w:r>
        <w:t xml:space="preserve">   butterfly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2021-10-11T18:13:58Z</dcterms:created>
  <dcterms:modified xsi:type="dcterms:W3CDTF">2021-10-11T18:13:58Z</dcterms:modified>
</cp:coreProperties>
</file>