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Water Fights    </w:t>
      </w:r>
      <w:r>
        <w:t xml:space="preserve">   Wasps    </w:t>
      </w:r>
      <w:r>
        <w:t xml:space="preserve">   U V Rays    </w:t>
      </w:r>
      <w:r>
        <w:t xml:space="preserve">   Swimming    </w:t>
      </w:r>
      <w:r>
        <w:t xml:space="preserve">   Sweat    </w:t>
      </w:r>
      <w:r>
        <w:t xml:space="preserve">   Suntan    </w:t>
      </w:r>
      <w:r>
        <w:t xml:space="preserve">   Sunshine    </w:t>
      </w:r>
      <w:r>
        <w:t xml:space="preserve">   Sunscreen    </w:t>
      </w:r>
      <w:r>
        <w:t xml:space="preserve">   Sunglasses    </w:t>
      </w:r>
      <w:r>
        <w:t xml:space="preserve">   Sunburn    </w:t>
      </w:r>
      <w:r>
        <w:t xml:space="preserve">   Sprinklers    </w:t>
      </w:r>
      <w:r>
        <w:t xml:space="preserve">   Solstice    </w:t>
      </w:r>
      <w:r>
        <w:t xml:space="preserve">   Soccer    </w:t>
      </w:r>
      <w:r>
        <w:t xml:space="preserve">   SkateBoard    </w:t>
      </w:r>
      <w:r>
        <w:t xml:space="preserve">   Sandals    </w:t>
      </w:r>
      <w:r>
        <w:t xml:space="preserve">   Roller Blades    </w:t>
      </w:r>
      <w:r>
        <w:t xml:space="preserve">   Picnic    </w:t>
      </w:r>
      <w:r>
        <w:t xml:space="preserve">   No School    </w:t>
      </w:r>
      <w:r>
        <w:t xml:space="preserve">   Mosquitoes    </w:t>
      </w:r>
      <w:r>
        <w:t xml:space="preserve">   June    </w:t>
      </w:r>
      <w:r>
        <w:t xml:space="preserve">   July    </w:t>
      </w:r>
      <w:r>
        <w:t xml:space="preserve">   Ice Cream    </w:t>
      </w:r>
      <w:r>
        <w:t xml:space="preserve">   Hot    </w:t>
      </w:r>
      <w:r>
        <w:t xml:space="preserve">   Holidays    </w:t>
      </w:r>
      <w:r>
        <w:t xml:space="preserve">   Hiking    </w:t>
      </w:r>
      <w:r>
        <w:t xml:space="preserve">   Hat    </w:t>
      </w:r>
      <w:r>
        <w:t xml:space="preserve">   Green Grass    </w:t>
      </w:r>
      <w:r>
        <w:t xml:space="preserve">   Golf    </w:t>
      </w:r>
      <w:r>
        <w:t xml:space="preserve">   Gardening    </w:t>
      </w:r>
      <w:r>
        <w:t xml:space="preserve">   Flowers    </w:t>
      </w:r>
      <w:r>
        <w:t xml:space="preserve">   Flies    </w:t>
      </w:r>
      <w:r>
        <w:t xml:space="preserve">   Fishing    </w:t>
      </w:r>
      <w:r>
        <w:t xml:space="preserve">   Camping    </w:t>
      </w:r>
      <w:r>
        <w:t xml:space="preserve">   Breeze    </w:t>
      </w:r>
      <w:r>
        <w:t xml:space="preserve">   Blue Sky    </w:t>
      </w:r>
      <w:r>
        <w:t xml:space="preserve">   Bicycle    </w:t>
      </w:r>
      <w:r>
        <w:t xml:space="preserve">   Bees    </w:t>
      </w:r>
      <w:r>
        <w:t xml:space="preserve">   Beach    </w:t>
      </w:r>
      <w:r>
        <w:t xml:space="preserve">   Baseball    </w:t>
      </w:r>
      <w:r>
        <w:t xml:space="preserve">   Barbecue    </w:t>
      </w:r>
      <w:r>
        <w:t xml:space="preserve">   August    </w:t>
      </w:r>
      <w:r>
        <w:t xml:space="preserve">   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2021-10-11T18:14:00Z</dcterms:created>
  <dcterms:modified xsi:type="dcterms:W3CDTF">2021-10-11T18:14:00Z</dcterms:modified>
</cp:coreProperties>
</file>