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Boating    </w:t>
      </w:r>
      <w:r>
        <w:t xml:space="preserve">   Bucket    </w:t>
      </w:r>
      <w:r>
        <w:t xml:space="preserve">   Dolphins    </w:t>
      </w:r>
      <w:r>
        <w:t xml:space="preserve">   Fish    </w:t>
      </w:r>
      <w:r>
        <w:t xml:space="preserve">   Fishing    </w:t>
      </w:r>
      <w:r>
        <w:t xml:space="preserve">   Friends    </w:t>
      </w:r>
      <w:r>
        <w:t xml:space="preserve">   Fun    </w:t>
      </w:r>
      <w:r>
        <w:t xml:space="preserve">   Hot    </w:t>
      </w:r>
      <w:r>
        <w:t xml:space="preserve">   Sand    </w:t>
      </w:r>
      <w:r>
        <w:t xml:space="preserve">   School's out    </w:t>
      </w:r>
      <w:r>
        <w:t xml:space="preserve">   Shovel    </w:t>
      </w:r>
      <w:r>
        <w:t xml:space="preserve">   Summer    </w:t>
      </w:r>
      <w:r>
        <w:t xml:space="preserve">   Swimming    </w:t>
      </w:r>
      <w:r>
        <w:t xml:space="preserve">   Turtles    </w:t>
      </w:r>
      <w:r>
        <w:t xml:space="preserve">   Vacation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2021-10-11T18:14:03Z</dcterms:created>
  <dcterms:modified xsi:type="dcterms:W3CDTF">2021-10-11T18:14:03Z</dcterms:modified>
</cp:coreProperties>
</file>