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seaside    </w:t>
      </w:r>
      <w:r>
        <w:t xml:space="preserve">   sand    </w:t>
      </w:r>
      <w:r>
        <w:t xml:space="preserve">   flowers    </w:t>
      </w:r>
      <w:r>
        <w:t xml:space="preserve">   beach    </w:t>
      </w:r>
      <w:r>
        <w:t xml:space="preserve">   picnic    </w:t>
      </w:r>
      <w:r>
        <w:t xml:space="preserve">   hot    </w:t>
      </w:r>
      <w:r>
        <w:t xml:space="preserve">   sunshine    </w:t>
      </w:r>
      <w:r>
        <w:t xml:space="preserve">   fun    </w:t>
      </w:r>
      <w:r>
        <w:t xml:space="preserve">   games    </w:t>
      </w:r>
      <w:r>
        <w:t xml:space="preserve">   holiday    </w:t>
      </w:r>
      <w:r>
        <w:t xml:space="preserve">   family    </w:t>
      </w:r>
      <w:r>
        <w:t xml:space="preserve">   friends    </w:t>
      </w:r>
      <w:r>
        <w:t xml:space="preserve">   swimming    </w:t>
      </w:r>
      <w:r>
        <w:t xml:space="preserve">   park    </w:t>
      </w:r>
      <w:r>
        <w:t xml:space="preserve">   caravan    </w:t>
      </w:r>
      <w:r>
        <w:t xml:space="preserve">   bike    </w:t>
      </w:r>
      <w:r>
        <w:t xml:space="preserve">   icecream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2021-10-11T18:14:06Z</dcterms:created>
  <dcterms:modified xsi:type="dcterms:W3CDTF">2021-10-11T18:14:06Z</dcterms:modified>
</cp:coreProperties>
</file>