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Sandals    </w:t>
      </w:r>
      <w:r>
        <w:t xml:space="preserve">   Hot    </w:t>
      </w:r>
      <w:r>
        <w:t xml:space="preserve">   Watermelon    </w:t>
      </w:r>
      <w:r>
        <w:t xml:space="preserve">   Suntan    </w:t>
      </w:r>
      <w:r>
        <w:t xml:space="preserve">   Sunburn    </w:t>
      </w:r>
      <w:r>
        <w:t xml:space="preserve">   Picnic    </w:t>
      </w:r>
      <w:r>
        <w:t xml:space="preserve">   Flies    </w:t>
      </w:r>
      <w:r>
        <w:t xml:space="preserve">   Ice Cream    </w:t>
      </w:r>
      <w:r>
        <w:t xml:space="preserve">   Boating    </w:t>
      </w:r>
      <w:r>
        <w:t xml:space="preserve">   Camping    </w:t>
      </w:r>
      <w:r>
        <w:t xml:space="preserve">   Fishing    </w:t>
      </w:r>
      <w:r>
        <w:t xml:space="preserve">   Lake    </w:t>
      </w:r>
      <w:r>
        <w:t xml:space="preserve">   Sunscreen    </w:t>
      </w:r>
      <w:r>
        <w:t xml:space="preserve">   Barbeque    </w:t>
      </w:r>
      <w:r>
        <w:t xml:space="preserve">   Water    </w:t>
      </w:r>
      <w:r>
        <w:t xml:space="preserve">   Swimming    </w:t>
      </w:r>
      <w:r>
        <w:t xml:space="preserve">   June    </w:t>
      </w:r>
      <w:r>
        <w:t xml:space="preserve">   July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2021-10-11T18:14:15Z</dcterms:created>
  <dcterms:modified xsi:type="dcterms:W3CDTF">2021-10-11T18:14:15Z</dcterms:modified>
</cp:coreProperties>
</file>