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sunny    </w:t>
      </w:r>
      <w:r>
        <w:t xml:space="preserve">   trips    </w:t>
      </w:r>
      <w:r>
        <w:t xml:space="preserve">   swimming    </w:t>
      </w:r>
      <w:r>
        <w:t xml:space="preserve">   Reading    </w:t>
      </w:r>
      <w:r>
        <w:t xml:space="preserve">   Beach    </w:t>
      </w:r>
      <w:r>
        <w:t xml:space="preserve">   Fun    </w:t>
      </w:r>
      <w:r>
        <w:t xml:space="preserve">   homework free    </w:t>
      </w:r>
      <w:r>
        <w:t xml:space="preserve">   no school    </w:t>
      </w:r>
      <w:r>
        <w:t xml:space="preserve">   Sun    </w:t>
      </w:r>
      <w:r>
        <w:t xml:space="preserve">   Sunscreen    </w:t>
      </w:r>
      <w:r>
        <w:t xml:space="preserve">   vacation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</dc:title>
  <dcterms:created xsi:type="dcterms:W3CDTF">2021-10-11T18:15:37Z</dcterms:created>
  <dcterms:modified xsi:type="dcterms:W3CDTF">2021-10-11T18:15:37Z</dcterms:modified>
</cp:coreProperties>
</file>