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ablaze    </w:t>
      </w:r>
      <w:r>
        <w:t xml:space="preserve">   abloom    </w:t>
      </w:r>
      <w:r>
        <w:t xml:space="preserve">   active    </w:t>
      </w:r>
      <w:r>
        <w:t xml:space="preserve">   air-conditioned    </w:t>
      </w:r>
      <w:r>
        <w:t xml:space="preserve">   alive    </w:t>
      </w:r>
      <w:r>
        <w:t xml:space="preserve">   allergic    </w:t>
      </w:r>
      <w:r>
        <w:t xml:space="preserve">   aquaholic    </w:t>
      </w:r>
      <w:r>
        <w:t xml:space="preserve">   backyard    </w:t>
      </w:r>
      <w:r>
        <w:t xml:space="preserve">   balmy    </w:t>
      </w:r>
      <w:r>
        <w:t xml:space="preserve">   barefoot    </w:t>
      </w:r>
      <w:r>
        <w:t xml:space="preserve">   beautiful    </w:t>
      </w:r>
      <w:r>
        <w:t xml:space="preserve">   blazing    </w:t>
      </w:r>
      <w:r>
        <w:t xml:space="preserve">   blistering    </w:t>
      </w:r>
      <w:r>
        <w:t xml:space="preserve">   boiling    </w:t>
      </w:r>
      <w:r>
        <w:t xml:space="preserve">   breezy    </w:t>
      </w:r>
      <w:r>
        <w:t xml:space="preserve">   bright    </w:t>
      </w:r>
      <w:r>
        <w:t xml:space="preserve">   burning    </w:t>
      </w:r>
      <w:r>
        <w:t xml:space="preserve">   cheerful    </w:t>
      </w:r>
      <w:r>
        <w:t xml:space="preserve">   clammy    </w:t>
      </w:r>
      <w:r>
        <w:t xml:space="preserve">   clear    </w:t>
      </w:r>
      <w:r>
        <w:t xml:space="preserve">   cloudless    </w:t>
      </w:r>
      <w:r>
        <w:t xml:space="preserve">   damp    </w:t>
      </w:r>
      <w:r>
        <w:t xml:space="preserve">   delightful    </w:t>
      </w:r>
      <w:r>
        <w:t xml:space="preserve">   dreamy    </w:t>
      </w:r>
      <w:r>
        <w:t xml:space="preserve">   easy    </w:t>
      </w:r>
      <w:r>
        <w:t xml:space="preserve">   endless    </w:t>
      </w:r>
      <w:r>
        <w:t xml:space="preserve">   fragrant    </w:t>
      </w:r>
      <w:r>
        <w:t xml:space="preserve">   free    </w:t>
      </w:r>
      <w:r>
        <w:t xml:space="preserve">   fresh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2021-10-11T18:12:24Z</dcterms:created>
  <dcterms:modified xsi:type="dcterms:W3CDTF">2021-10-11T18:12:24Z</dcterms:modified>
</cp:coreProperties>
</file>