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Fun    </w:t>
      </w:r>
      <w:r>
        <w:t xml:space="preserve">   hot    </w:t>
      </w:r>
      <w:r>
        <w:t xml:space="preserve">   Hawaii     </w:t>
      </w:r>
      <w:r>
        <w:t xml:space="preserve">   Florida     </w:t>
      </w:r>
      <w:r>
        <w:t xml:space="preserve">   Vacation     </w:t>
      </w:r>
      <w:r>
        <w:t xml:space="preserve">   Diving board     </w:t>
      </w:r>
      <w:r>
        <w:t xml:space="preserve">   Dawn    </w:t>
      </w:r>
      <w:r>
        <w:t xml:space="preserve">   Sun set    </w:t>
      </w:r>
      <w:r>
        <w:t xml:space="preserve">   Bike    </w:t>
      </w:r>
      <w:r>
        <w:t xml:space="preserve">   Ice cream    </w:t>
      </w:r>
      <w:r>
        <w:t xml:space="preserve">   Swimming suit    </w:t>
      </w:r>
      <w:r>
        <w:t xml:space="preserve">   Swimming pool     </w:t>
      </w:r>
      <w:r>
        <w:t xml:space="preserve">   Fireworks     </w:t>
      </w:r>
      <w:r>
        <w:t xml:space="preserve">    July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2021-10-11T18:13:25Z</dcterms:created>
  <dcterms:modified xsi:type="dcterms:W3CDTF">2021-10-11T18:13:25Z</dcterms:modified>
</cp:coreProperties>
</file>