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popcorn    </w:t>
      </w:r>
      <w:r>
        <w:t xml:space="preserve">   love    </w:t>
      </w:r>
      <w:r>
        <w:t xml:space="preserve">   coffee    </w:t>
      </w:r>
      <w:r>
        <w:t xml:space="preserve">   anchor    </w:t>
      </w:r>
      <w:r>
        <w:t xml:space="preserve">   tassel    </w:t>
      </w:r>
      <w:r>
        <w:t xml:space="preserve">   festival    </w:t>
      </w:r>
      <w:r>
        <w:t xml:space="preserve">   feather    </w:t>
      </w:r>
      <w:r>
        <w:t xml:space="preserve">   amulet    </w:t>
      </w:r>
      <w:r>
        <w:t xml:space="preserve">   sand    </w:t>
      </w:r>
      <w:r>
        <w:t xml:space="preserve">   fries    </w:t>
      </w:r>
      <w:r>
        <w:t xml:space="preserve">   burger    </w:t>
      </w:r>
      <w:r>
        <w:t xml:space="preserve">   compass    </w:t>
      </w:r>
      <w:r>
        <w:t xml:space="preserve">   sunshine    </w:t>
      </w:r>
      <w:r>
        <w:t xml:space="preserve">   beach    </w:t>
      </w:r>
      <w:r>
        <w:t xml:space="preserve">   spiritual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2021-10-11T18:12:32Z</dcterms:created>
  <dcterms:modified xsi:type="dcterms:W3CDTF">2021-10-11T18:12:32Z</dcterms:modified>
</cp:coreProperties>
</file>