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LOVEY    </w:t>
      </w:r>
      <w:r>
        <w:t xml:space="preserve">   JAKE    </w:t>
      </w:r>
      <w:r>
        <w:t xml:space="preserve">   OG    </w:t>
      </w:r>
      <w:r>
        <w:t xml:space="preserve">   SCHOOL    </w:t>
      </w:r>
      <w:r>
        <w:t xml:space="preserve">   CANOEING    </w:t>
      </w:r>
      <w:r>
        <w:t xml:space="preserve">   SWIMMING    </w:t>
      </w:r>
      <w:r>
        <w:t xml:space="preserve">   KICKBALL    </w:t>
      </w:r>
      <w:r>
        <w:t xml:space="preserve">   VOLLEYBALL    </w:t>
      </w:r>
      <w:r>
        <w:t xml:space="preserve">   BLUEJAYS    </w:t>
      </w:r>
      <w:r>
        <w:t xml:space="preserve">   ROBINS    </w:t>
      </w:r>
      <w:r>
        <w:t xml:space="preserve">   CHICKADEES    </w:t>
      </w:r>
      <w:r>
        <w:t xml:space="preserve">   BOBWHITES    </w:t>
      </w:r>
      <w:r>
        <w:t xml:space="preserve">   HAPPYHOLLOW    </w:t>
      </w:r>
      <w:r>
        <w:t xml:space="preserve">   SUMMER    </w:t>
      </w:r>
      <w:r>
        <w:t xml:space="preserve">   HUMPHREY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According to Humphrey</dc:title>
  <dcterms:created xsi:type="dcterms:W3CDTF">2021-10-11T18:13:24Z</dcterms:created>
  <dcterms:modified xsi:type="dcterms:W3CDTF">2021-10-11T18:13:24Z</dcterms:modified>
</cp:coreProperties>
</file>