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Activities</w:t>
      </w:r>
    </w:p>
    <w:p>
      <w:pPr>
        <w:pStyle w:val="Questions"/>
      </w:pPr>
      <w:r>
        <w:t xml:space="preserve">1. OFLG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SREEFIB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TFLOSLAB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ASELLABB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NASACR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GSNUIFR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KHNIGI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ONIGTAB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IKSNGI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NSGMIMWI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VIGNID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GNIKIB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NIETNS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ERCSOC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Activities</dc:title>
  <dcterms:created xsi:type="dcterms:W3CDTF">2021-10-11T18:13:01Z</dcterms:created>
  <dcterms:modified xsi:type="dcterms:W3CDTF">2021-10-11T18:13:01Z</dcterms:modified>
</cp:coreProperties>
</file>