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Activities for Senior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summer challenge    </w:t>
      </w:r>
      <w:r>
        <w:t xml:space="preserve">   fly a kite    </w:t>
      </w:r>
      <w:r>
        <w:t xml:space="preserve">   boat ride    </w:t>
      </w:r>
      <w:r>
        <w:t xml:space="preserve">   bird watching    </w:t>
      </w:r>
      <w:r>
        <w:t xml:space="preserve">   join a book club    </w:t>
      </w:r>
      <w:r>
        <w:t xml:space="preserve">   fishing    </w:t>
      </w:r>
      <w:r>
        <w:t xml:space="preserve">   aqua aerobics    </w:t>
      </w:r>
      <w:r>
        <w:t xml:space="preserve">   museum    </w:t>
      </w:r>
      <w:r>
        <w:t xml:space="preserve">   gardening    </w:t>
      </w:r>
      <w:r>
        <w:t xml:space="preserve">   yoga    </w:t>
      </w:r>
      <w:r>
        <w:t xml:space="preserve">   pick berries    </w:t>
      </w:r>
      <w:r>
        <w:t xml:space="preserve">   outdoor movie    </w:t>
      </w:r>
      <w:r>
        <w:t xml:space="preserve">   volunteer    </w:t>
      </w:r>
      <w:r>
        <w:t xml:space="preserve">   farmers market    </w:t>
      </w:r>
      <w:r>
        <w:t xml:space="preserve">   go on a picnic    </w:t>
      </w:r>
      <w:r>
        <w:t xml:space="preserve">   nature walks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Activities for Senior </dc:title>
  <dcterms:created xsi:type="dcterms:W3CDTF">2021-10-11T18:14:31Z</dcterms:created>
  <dcterms:modified xsi:type="dcterms:W3CDTF">2021-10-11T18:14:31Z</dcterms:modified>
</cp:coreProperties>
</file>