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Print    </w:t>
      </w:r>
      <w:r>
        <w:t xml:space="preserve">   Spiral    </w:t>
      </w:r>
      <w:r>
        <w:t xml:space="preserve">   Brutalist    </w:t>
      </w:r>
      <w:r>
        <w:t xml:space="preserve">   Marble    </w:t>
      </w:r>
      <w:r>
        <w:t xml:space="preserve">   Bronze    </w:t>
      </w:r>
      <w:r>
        <w:t xml:space="preserve">   Color    </w:t>
      </w:r>
      <w:r>
        <w:t xml:space="preserve">   Kachina    </w:t>
      </w:r>
      <w:r>
        <w:t xml:space="preserve">   Portrait    </w:t>
      </w:r>
      <w:r>
        <w:t xml:space="preserve">   Ceramic    </w:t>
      </w:r>
      <w:r>
        <w:t xml:space="preserve">   Sculpture    </w:t>
      </w:r>
      <w:r>
        <w:t xml:space="preserve">   Painting    </w:t>
      </w:r>
      <w:r>
        <w:t xml:space="preserve">   Gallery    </w:t>
      </w:r>
      <w:r>
        <w:t xml:space="preserve">   Travelogue    </w:t>
      </w:r>
      <w:r>
        <w:t xml:space="preserve">   Historic    </w:t>
      </w:r>
      <w:r>
        <w:t xml:space="preserve">   Museum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Art</dc:title>
  <dcterms:created xsi:type="dcterms:W3CDTF">2021-10-11T18:14:02Z</dcterms:created>
  <dcterms:modified xsi:type="dcterms:W3CDTF">2021-10-11T18:14:02Z</dcterms:modified>
</cp:coreProperties>
</file>