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Assignment English 12 (4)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Spring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Cry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Assignment English 12 (4)</dc:title>
  <dcterms:created xsi:type="dcterms:W3CDTF">2021-10-11T18:13:52Z</dcterms:created>
  <dcterms:modified xsi:type="dcterms:W3CDTF">2021-10-11T18:13:52Z</dcterms:modified>
</cp:coreProperties>
</file>