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is the camp setting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main character's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Camp bullys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main characters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the main character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is the camp setting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character's fathers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character's last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character's moms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zach?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the main character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character's friend who is interested in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the main character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short friend he feels obligated to look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the main character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Authors last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</dc:title>
  <dcterms:created xsi:type="dcterms:W3CDTF">2021-10-11T18:13:57Z</dcterms:created>
  <dcterms:modified xsi:type="dcterms:W3CDTF">2021-10-11T18:13:57Z</dcterms:modified>
</cp:coreProperties>
</file>