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sprain    </w:t>
      </w:r>
      <w:r>
        <w:t xml:space="preserve">   scrimmage    </w:t>
      </w:r>
      <w:r>
        <w:t xml:space="preserve">   right way    </w:t>
      </w:r>
      <w:r>
        <w:t xml:space="preserve">   reverse layups    </w:t>
      </w:r>
      <w:r>
        <w:t xml:space="preserve">   refs    </w:t>
      </w:r>
      <w:r>
        <w:t xml:space="preserve">   press    </w:t>
      </w:r>
      <w:r>
        <w:t xml:space="preserve">   middletown    </w:t>
      </w:r>
      <w:r>
        <w:t xml:space="preserve">   injury    </w:t>
      </w:r>
      <w:r>
        <w:t xml:space="preserve">   gampel    </w:t>
      </w:r>
      <w:r>
        <w:t xml:space="preserve">   foul    </w:t>
      </w:r>
      <w:r>
        <w:t xml:space="preserve">   flop    </w:t>
      </w:r>
      <w:r>
        <w:t xml:space="preserve">   fight    </w:t>
      </w:r>
      <w:r>
        <w:t xml:space="preserve">   coffee lake    </w:t>
      </w:r>
      <w:r>
        <w:t xml:space="preserve">   coach    </w:t>
      </w:r>
      <w:r>
        <w:t xml:space="preserve">   chest pass    </w:t>
      </w:r>
      <w:r>
        <w:t xml:space="preserve">   champions    </w:t>
      </w:r>
      <w:r>
        <w:t xml:space="preserve">   celtics    </w:t>
      </w:r>
      <w:r>
        <w:t xml:space="preserve">   canoe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Ball</dc:title>
  <dcterms:created xsi:type="dcterms:W3CDTF">2021-10-11T18:12:59Z</dcterms:created>
  <dcterms:modified xsi:type="dcterms:W3CDTF">2021-10-11T18:12:59Z</dcterms:modified>
</cp:coreProperties>
</file>