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Danny's team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kid who plays over Danny. He knows that Danny should be the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town where Danny and his friends go to on the nights when they don't have practice 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lake that the boys cross to go see 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all the big games are played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NBA player that sponsors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one of Danny's friends, his Dad cut Danny from his Travel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player who embarrassingly blocks Danny's shot in one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where Danny stays at the camp. It is supposed to be for the 11 and 12 year old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that Danny likes and is friends with. He goes to her when he needs to talk about anything.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camp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Danny's body that he hurts multiple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they are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 that Danny, Will, and Ty meet at the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Danny, Will, and Ty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Danny's Dad, he played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Danny's travel team that won the national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Danny's coach at the camp. He takes an immediate dislike to Danny.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that Danny struggles with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11 year old boy that Danny meets at Gampel. He is short like Danny and the two become very good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villain of the book. He does whatever he wants and thinks he's better than everybody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kid that Danny beat in the travel team national championship game. They do not like each other at first but end up becoming friends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 Crossword</dc:title>
  <dcterms:created xsi:type="dcterms:W3CDTF">2021-10-11T18:13:29Z</dcterms:created>
  <dcterms:modified xsi:type="dcterms:W3CDTF">2021-10-11T18:13:29Z</dcterms:modified>
</cp:coreProperties>
</file>