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Ball by Mike Lupica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antagonist static or dynamic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Danny make it up to play with the bigger kids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does the main Character play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Danny's parents think about Danny playing basketball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Danny practice with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characters friend in school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antagonist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sports does Danny play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Danny's best 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main character static or dynamic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dos Danny like basketball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main characters friend at the basketball courts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protagonist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conflict is he is to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does the setting in the book take place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subject is Danny best at in school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conflict is Danny needs more what to play with the bigger kids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thing Danny needs more what to play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True or false Danny does very good at basketball camp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Does Danny get mad when he doesn't do something right ?</w:t>
            </w:r>
          </w:p>
        </w:tc>
      </w:tr>
    </w:tbl>
    <w:p>
      <w:pPr>
        <w:pStyle w:val="WordBankMedium"/>
      </w:pPr>
      <w:r>
        <w:t xml:space="preserve">   Danny Walker    </w:t>
      </w:r>
      <w:r>
        <w:t xml:space="preserve">   Courts    </w:t>
      </w:r>
      <w:r>
        <w:t xml:space="preserve">   Zach    </w:t>
      </w:r>
      <w:r>
        <w:t xml:space="preserve">   Static    </w:t>
      </w:r>
      <w:r>
        <w:t xml:space="preserve">   Basketball    </w:t>
      </w:r>
      <w:r>
        <w:t xml:space="preserve">   MIke    </w:t>
      </w:r>
      <w:r>
        <w:t xml:space="preserve">   Luke    </w:t>
      </w:r>
      <w:r>
        <w:t xml:space="preserve">   Yes    </w:t>
      </w:r>
      <w:r>
        <w:t xml:space="preserve">   Skill    </w:t>
      </w:r>
      <w:r>
        <w:t xml:space="preserve">   True    </w:t>
      </w:r>
      <w:r>
        <w:t xml:space="preserve">   Small    </w:t>
      </w:r>
      <w:r>
        <w:t xml:space="preserve">   Alex    </w:t>
      </w:r>
      <w:r>
        <w:t xml:space="preserve">   Practice    </w:t>
      </w:r>
      <w:r>
        <w:t xml:space="preserve">   Math    </w:t>
      </w:r>
      <w:r>
        <w:t xml:space="preserve">   1    </w:t>
      </w:r>
      <w:r>
        <w:t xml:space="preserve">   Tess    </w:t>
      </w:r>
      <w:r>
        <w:t xml:space="preserve">   No    </w:t>
      </w:r>
      <w:r>
        <w:t xml:space="preserve">   dynamic    </w:t>
      </w:r>
      <w:r>
        <w:t xml:space="preserve">   Awesome     </w:t>
      </w:r>
      <w:r>
        <w:t xml:space="preserve">   Entertaining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Ball by Mike Lupica</dc:title>
  <dcterms:created xsi:type="dcterms:W3CDTF">2021-10-11T18:13:15Z</dcterms:created>
  <dcterms:modified xsi:type="dcterms:W3CDTF">2021-10-11T18:13:15Z</dcterms:modified>
</cp:coreProperties>
</file>