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Ball by Mike Lupica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shrunk    </w:t>
      </w:r>
      <w:r>
        <w:t xml:space="preserve">   snapped    </w:t>
      </w:r>
      <w:r>
        <w:t xml:space="preserve">   sympathy    </w:t>
      </w:r>
      <w:r>
        <w:t xml:space="preserve">   slicked    </w:t>
      </w:r>
      <w:r>
        <w:t xml:space="preserve">   layup    </w:t>
      </w:r>
      <w:r>
        <w:t xml:space="preserve">   blowout    </w:t>
      </w:r>
      <w:r>
        <w:t xml:space="preserve">   compliment    </w:t>
      </w:r>
      <w:r>
        <w:t xml:space="preserve">   counselors    </w:t>
      </w:r>
      <w:r>
        <w:t xml:space="preserve">   gesture    </w:t>
      </w:r>
      <w:r>
        <w:t xml:space="preserve">   whipped    </w:t>
      </w:r>
      <w:r>
        <w:t xml:space="preserve">   strep    </w:t>
      </w:r>
      <w:r>
        <w:t xml:space="preserve">   shifted    </w:t>
      </w:r>
      <w:r>
        <w:t xml:space="preserve">   scrambling    </w:t>
      </w:r>
      <w:r>
        <w:t xml:space="preserve">   ref    </w:t>
      </w:r>
      <w:r>
        <w:t xml:space="preserve">   reaquainted    </w:t>
      </w:r>
      <w:r>
        <w:t xml:space="preserve">   instinctively    </w:t>
      </w:r>
      <w:r>
        <w:t xml:space="preserve">   headquarters    </w:t>
      </w:r>
      <w:r>
        <w:t xml:space="preserve">   cornrows    </w:t>
      </w:r>
      <w:r>
        <w:t xml:space="preserve">   grinned    </w:t>
      </w:r>
      <w:r>
        <w:t xml:space="preserve">   intended    </w:t>
      </w:r>
      <w:r>
        <w:t xml:space="preserve">   coughing    </w:t>
      </w:r>
      <w:r>
        <w:t xml:space="preserve">   tongues    </w:t>
      </w:r>
      <w:r>
        <w:t xml:space="preserve">   agency    </w:t>
      </w:r>
      <w:r>
        <w:t xml:space="preserve">   traillights    </w:t>
      </w:r>
      <w:r>
        <w:t xml:space="preserve">   pressions    </w:t>
      </w:r>
      <w:r>
        <w:t xml:space="preserve">   reluctantly    </w:t>
      </w:r>
      <w:r>
        <w:t xml:space="preserve">   shrugged    </w:t>
      </w:r>
      <w:r>
        <w:t xml:space="preserve">   scrimmaged    </w:t>
      </w:r>
      <w:r>
        <w:t xml:space="preserve">   whup    </w:t>
      </w:r>
      <w:r>
        <w:t xml:space="preserve">   flopped    </w:t>
      </w:r>
      <w:r>
        <w:t xml:space="preserve">   bump    </w:t>
      </w:r>
      <w:r>
        <w:t xml:space="preserve">   pregame    </w:t>
      </w:r>
      <w:r>
        <w:t xml:space="preserve">   peeled    </w:t>
      </w:r>
      <w:r>
        <w:t xml:space="preserve">   outtalk    </w:t>
      </w:r>
      <w:r>
        <w:t xml:space="preserve">   midget    </w:t>
      </w:r>
      <w:r>
        <w:t xml:space="preserve">   peppiness    </w:t>
      </w:r>
      <w:r>
        <w:t xml:space="preserve">   court    </w:t>
      </w:r>
      <w:r>
        <w:t xml:space="preserve">   freshman    </w:t>
      </w:r>
      <w:r>
        <w:t xml:space="preserve">   bumping    </w:t>
      </w:r>
      <w:r>
        <w:t xml:space="preserve">   steaming    </w:t>
      </w:r>
      <w:r>
        <w:t xml:space="preserve">   dribble    </w:t>
      </w:r>
      <w:r>
        <w:t xml:space="preserve">   bleachers    </w:t>
      </w:r>
      <w:r>
        <w:t xml:space="preserve">   swivel    </w:t>
      </w:r>
      <w:r>
        <w:t xml:space="preserve">   wingman    </w:t>
      </w:r>
      <w:r>
        <w:t xml:space="preserve">   seating    </w:t>
      </w:r>
      <w:r>
        <w:t xml:space="preserve">   huddle    </w:t>
      </w:r>
      <w:r>
        <w:t xml:space="preserve">   seedings    </w:t>
      </w:r>
      <w:r>
        <w:t xml:space="preserve">   swallowed    </w:t>
      </w:r>
      <w:r>
        <w:t xml:space="preserve">   possessions    </w:t>
      </w:r>
      <w:r>
        <w:t xml:space="preserve">   swollen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Ball by Mike Lupica</dc:title>
  <dcterms:created xsi:type="dcterms:W3CDTF">2021-10-11T18:13:54Z</dcterms:created>
  <dcterms:modified xsi:type="dcterms:W3CDTF">2021-10-11T18:13:54Z</dcterms:modified>
</cp:coreProperties>
</file>