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Beach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Boogie Board    </w:t>
      </w:r>
      <w:r>
        <w:t xml:space="preserve">   Light House    </w:t>
      </w:r>
      <w:r>
        <w:t xml:space="preserve">   White Hats    </w:t>
      </w:r>
      <w:r>
        <w:t xml:space="preserve">   Umbrella    </w:t>
      </w:r>
      <w:r>
        <w:t xml:space="preserve">   Surf Board    </w:t>
      </w:r>
      <w:r>
        <w:t xml:space="preserve">   Sun Bathers    </w:t>
      </w:r>
      <w:r>
        <w:t xml:space="preserve">   Star Fish    </w:t>
      </w:r>
      <w:r>
        <w:t xml:space="preserve">   Sand Dunes    </w:t>
      </w:r>
      <w:r>
        <w:t xml:space="preserve">   Sand Castle    </w:t>
      </w:r>
      <w:r>
        <w:t xml:space="preserve">   Pelican    </w:t>
      </w:r>
      <w:r>
        <w:t xml:space="preserve">   Palm Trees    </w:t>
      </w:r>
      <w:r>
        <w:t xml:space="preserve">   Life Guard    </w:t>
      </w:r>
      <w:r>
        <w:t xml:space="preserve">   Jelly Fish    </w:t>
      </w:r>
      <w:r>
        <w:t xml:space="preserve">   High Tide    </w:t>
      </w:r>
      <w:r>
        <w:t xml:space="preserve">   Dolphin    </w:t>
      </w:r>
      <w:r>
        <w:t xml:space="preserve">   Coral Reef    </w:t>
      </w:r>
      <w:r>
        <w:t xml:space="preserve">   Board Walk    </w:t>
      </w:r>
      <w:r>
        <w:t xml:space="preserve">   Beach Ball    </w:t>
      </w:r>
      <w:r>
        <w:t xml:space="preserve">   Waves    </w:t>
      </w:r>
      <w:r>
        <w:t xml:space="preserve">   Shorts    </w:t>
      </w:r>
      <w:r>
        <w:t xml:space="preserve">   Swimming    </w:t>
      </w:r>
      <w:r>
        <w:t xml:space="preserve">   Sea Shore    </w:t>
      </w:r>
      <w:r>
        <w:t xml:space="preserve">   Sun Glasses    </w:t>
      </w:r>
      <w:r>
        <w:t xml:space="preserve">   Floatie    </w:t>
      </w:r>
      <w:r>
        <w:t xml:space="preserve">   Swim Suit    </w:t>
      </w:r>
      <w:r>
        <w:t xml:space="preserve">   Sand    </w:t>
      </w:r>
      <w:r>
        <w:t xml:space="preserve">   Beach    </w:t>
      </w:r>
      <w:r>
        <w:t xml:space="preserve">   Sea Shells    </w:t>
      </w:r>
      <w:r>
        <w:t xml:space="preserve">   Pool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Beach Vacation</dc:title>
  <dcterms:created xsi:type="dcterms:W3CDTF">2021-10-11T18:13:59Z</dcterms:created>
  <dcterms:modified xsi:type="dcterms:W3CDTF">2021-10-11T18:13:59Z</dcterms:modified>
</cp:coreProperties>
</file>