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Break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Music    </w:t>
      </w:r>
      <w:r>
        <w:t xml:space="preserve">   Relaxing    </w:t>
      </w:r>
      <w:r>
        <w:t xml:space="preserve">   Outdoors    </w:t>
      </w:r>
      <w:r>
        <w:t xml:space="preserve">   Hot    </w:t>
      </w:r>
      <w:r>
        <w:t xml:space="preserve">   Beach    </w:t>
      </w:r>
      <w:r>
        <w:t xml:space="preserve">   Sleep    </w:t>
      </w:r>
      <w:r>
        <w:t xml:space="preserve">   Lemonade    </w:t>
      </w:r>
      <w:r>
        <w:t xml:space="preserve">   Ice Cream    </w:t>
      </w:r>
      <w:r>
        <w:t xml:space="preserve">   Family    </w:t>
      </w:r>
      <w:r>
        <w:t xml:space="preserve">   Bathing Suits    </w:t>
      </w:r>
      <w:r>
        <w:t xml:space="preserve">   No School    </w:t>
      </w:r>
      <w:r>
        <w:t xml:space="preserve">   Vacation    </w:t>
      </w:r>
      <w:r>
        <w:t xml:space="preserve">   Fun    </w:t>
      </w:r>
      <w:r>
        <w:t xml:space="preserve">   Sports    </w:t>
      </w:r>
      <w:r>
        <w:t xml:space="preserve">   Sunshine    </w:t>
      </w:r>
      <w:r>
        <w:t xml:space="preserve">   Pool    </w:t>
      </w:r>
      <w:r>
        <w:t xml:space="preserve">   Friends    </w:t>
      </w:r>
      <w:r>
        <w:t xml:space="preserve">   Popsicle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Break</dc:title>
  <dcterms:created xsi:type="dcterms:W3CDTF">2021-10-11T18:14:02Z</dcterms:created>
  <dcterms:modified xsi:type="dcterms:W3CDTF">2021-10-11T18:14:02Z</dcterms:modified>
</cp:coreProperties>
</file>