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Camper    </w:t>
      </w:r>
      <w:r>
        <w:t xml:space="preserve">   Counselor    </w:t>
      </w:r>
      <w:r>
        <w:t xml:space="preserve">   Trampoline    </w:t>
      </w:r>
      <w:r>
        <w:t xml:space="preserve">   Trapeze    </w:t>
      </w:r>
      <w:r>
        <w:t xml:space="preserve">   Rings    </w:t>
      </w:r>
      <w:r>
        <w:t xml:space="preserve">   Canoe    </w:t>
      </w:r>
      <w:r>
        <w:t xml:space="preserve">   Kayak    </w:t>
      </w:r>
      <w:r>
        <w:t xml:space="preserve">   Kickapoo    </w:t>
      </w:r>
      <w:r>
        <w:t xml:space="preserve">   Kiowa    </w:t>
      </w:r>
      <w:r>
        <w:t xml:space="preserve">   Blob    </w:t>
      </w:r>
      <w:r>
        <w:t xml:space="preserve">   Barn    </w:t>
      </w:r>
      <w:r>
        <w:t xml:space="preserve">   Basketball    </w:t>
      </w:r>
      <w:r>
        <w:t xml:space="preserve">   Coffee Cake    </w:t>
      </w:r>
      <w:r>
        <w:t xml:space="preserve">   Fun    </w:t>
      </w:r>
      <w:r>
        <w:t xml:space="preserve">   Jules is the Best Sister    </w:t>
      </w:r>
      <w:r>
        <w:t xml:space="preserve">   K Kountry    </w:t>
      </w:r>
      <w:r>
        <w:t xml:space="preserve">   Lake    </w:t>
      </w:r>
      <w:r>
        <w:t xml:space="preserve">   Memories    </w:t>
      </w:r>
      <w:r>
        <w:t xml:space="preserve">   Offbrand Cheetos    </w:t>
      </w:r>
      <w:r>
        <w:t xml:space="preserve">   One Week    </w:t>
      </w:r>
      <w:r>
        <w:t xml:space="preserve">   Party    </w:t>
      </w:r>
      <w:r>
        <w:t xml:space="preserve">   Putt Putt    </w:t>
      </w:r>
      <w:r>
        <w:t xml:space="preserve">   Skits    </w:t>
      </w:r>
      <w:r>
        <w:t xml:space="preserve">   Swimming    </w:t>
      </w:r>
      <w:r>
        <w:t xml:space="preserve">   Tennis    </w:t>
      </w:r>
      <w:r>
        <w:t xml:space="preserve">   Waterslide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</dc:title>
  <dcterms:created xsi:type="dcterms:W3CDTF">2021-10-11T18:14:10Z</dcterms:created>
  <dcterms:modified xsi:type="dcterms:W3CDTF">2021-10-11T18:14:10Z</dcterms:modified>
</cp:coreProperties>
</file>