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Camp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Elizabeth    </w:t>
      </w:r>
      <w:r>
        <w:t xml:space="preserve">   Kirsten    </w:t>
      </w:r>
      <w:r>
        <w:t xml:space="preserve">   NyAisha    </w:t>
      </w:r>
      <w:r>
        <w:t xml:space="preserve">   Savon    </w:t>
      </w:r>
      <w:r>
        <w:t xml:space="preserve">   Javontaye    </w:t>
      </w:r>
      <w:r>
        <w:t xml:space="preserve">   Olivia    </w:t>
      </w:r>
      <w:r>
        <w:t xml:space="preserve">   TreQuan    </w:t>
      </w:r>
      <w:r>
        <w:t xml:space="preserve">   Kamauri    </w:t>
      </w:r>
      <w:r>
        <w:t xml:space="preserve">   Jaida    </w:t>
      </w:r>
      <w:r>
        <w:t xml:space="preserve">   Akira    </w:t>
      </w:r>
      <w:r>
        <w:t xml:space="preserve">   Rikhia    </w:t>
      </w:r>
      <w:r>
        <w:t xml:space="preserve">   Kayla    </w:t>
      </w:r>
      <w:r>
        <w:t xml:space="preserve">   Harmony    </w:t>
      </w:r>
      <w:r>
        <w:t xml:space="preserve">   Elijah 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Camp 2019</dc:title>
  <dcterms:created xsi:type="dcterms:W3CDTF">2021-10-11T18:14:12Z</dcterms:created>
  <dcterms:modified xsi:type="dcterms:W3CDTF">2021-10-11T18:14:12Z</dcterms:modified>
</cp:coreProperties>
</file>