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Camp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fairs    </w:t>
      </w:r>
      <w:r>
        <w:t xml:space="preserve">   July    </w:t>
      </w:r>
      <w:r>
        <w:t xml:space="preserve">   June    </w:t>
      </w:r>
      <w:r>
        <w:t xml:space="preserve">   August    </w:t>
      </w:r>
      <w:r>
        <w:t xml:space="preserve">   fourth of July    </w:t>
      </w:r>
      <w:r>
        <w:t xml:space="preserve">   summer    </w:t>
      </w:r>
      <w:r>
        <w:t xml:space="preserve">   beaches    </w:t>
      </w:r>
      <w:r>
        <w:t xml:space="preserve">   camping    </w:t>
      </w:r>
      <w:r>
        <w:t xml:space="preserve">   campfire    </w:t>
      </w:r>
      <w:r>
        <w:t xml:space="preserve">   tents    </w:t>
      </w:r>
      <w:r>
        <w:t xml:space="preserve">   camp songs    </w:t>
      </w:r>
      <w:r>
        <w:t xml:space="preserve">   smores    </w:t>
      </w:r>
      <w:r>
        <w:t xml:space="preserve">   hiking    </w:t>
      </w:r>
      <w:r>
        <w:t xml:space="preserve">   swimming    </w:t>
      </w:r>
      <w:r>
        <w:t xml:space="preserve">   art projects    </w:t>
      </w:r>
      <w:r>
        <w:t xml:space="preserve">   drama    </w:t>
      </w:r>
      <w:r>
        <w:t xml:space="preserve">   summer school    </w:t>
      </w:r>
      <w:r>
        <w:t xml:space="preserve">   campers    </w:t>
      </w:r>
      <w:r>
        <w:t xml:space="preserve">   backpack    </w:t>
      </w:r>
      <w:r>
        <w:t xml:space="preserve">   boots    </w:t>
      </w:r>
      <w:r>
        <w:t xml:space="preserve">   camp leaders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Fun!</dc:title>
  <dcterms:created xsi:type="dcterms:W3CDTF">2021-10-12T20:58:26Z</dcterms:created>
  <dcterms:modified xsi:type="dcterms:W3CDTF">2021-10-12T20:58:26Z</dcterms:modified>
</cp:coreProperties>
</file>