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Camp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Arts and Crafts    </w:t>
      </w:r>
      <w:r>
        <w:t xml:space="preserve">   Blob    </w:t>
      </w:r>
      <w:r>
        <w:t xml:space="preserve">   Canoeing    </w:t>
      </w:r>
      <w:r>
        <w:t xml:space="preserve">   Ceramics    </w:t>
      </w:r>
      <w:r>
        <w:t xml:space="preserve">   Climbing Wall    </w:t>
      </w:r>
      <w:r>
        <w:t xml:space="preserve">   Fencing    </w:t>
      </w:r>
      <w:r>
        <w:t xml:space="preserve">   Golf    </w:t>
      </w:r>
      <w:r>
        <w:t xml:space="preserve">   Horeseback Riding    </w:t>
      </w:r>
      <w:r>
        <w:t xml:space="preserve">   Riflery    </w:t>
      </w:r>
      <w:r>
        <w:t xml:space="preserve">   Swimming    </w:t>
      </w:r>
      <w:r>
        <w:t xml:space="preserve">   Tennis    </w:t>
      </w:r>
      <w:r>
        <w:t xml:space="preserve">   Tubing    </w:t>
      </w:r>
      <w:r>
        <w:t xml:space="preserve">   Waterskiing    </w:t>
      </w:r>
      <w:r>
        <w:t xml:space="preserve">   Zipline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Fun</dc:title>
  <dcterms:created xsi:type="dcterms:W3CDTF">2021-10-11T18:13:32Z</dcterms:created>
  <dcterms:modified xsi:type="dcterms:W3CDTF">2021-10-11T18:13:32Z</dcterms:modified>
</cp:coreProperties>
</file>