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Coding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quantity that can assume any of a set of values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qualified by reservations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  a networked computer that provides access to client stations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sequence of steps, part of larger computer program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facts from which conclusions may be drawn	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 the essential quality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discrete component of an image on a screen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signal that comes out of an electronic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happens at a given place and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enter into a computer, as data</w:t>
            </w:r>
          </w:p>
        </w:tc>
      </w:tr>
    </w:tbl>
    <w:p>
      <w:pPr>
        <w:pStyle w:val="WordBankSmall"/>
      </w:pPr>
      <w:r>
        <w:t xml:space="preserve">   conditional     </w:t>
      </w:r>
      <w:r>
        <w:t xml:space="preserve">   define     </w:t>
      </w:r>
      <w:r>
        <w:t xml:space="preserve">   data    </w:t>
      </w:r>
      <w:r>
        <w:t xml:space="preserve">   variable     </w:t>
      </w:r>
      <w:r>
        <w:t xml:space="preserve">   event     </w:t>
      </w:r>
      <w:r>
        <w:t xml:space="preserve">   function     </w:t>
      </w:r>
      <w:r>
        <w:t xml:space="preserve">   input     </w:t>
      </w:r>
      <w:r>
        <w:t xml:space="preserve">   output     </w:t>
      </w:r>
      <w:r>
        <w:t xml:space="preserve">   pixel     </w:t>
      </w:r>
      <w:r>
        <w:t xml:space="preserve">   server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Coding 2</dc:title>
  <dcterms:created xsi:type="dcterms:W3CDTF">2021-10-12T20:33:38Z</dcterms:created>
  <dcterms:modified xsi:type="dcterms:W3CDTF">2021-10-12T20:33:38Z</dcterms:modified>
</cp:coreProperties>
</file>