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barefoot    </w:t>
      </w:r>
      <w:r>
        <w:t xml:space="preserve">   bedroll    </w:t>
      </w:r>
      <w:r>
        <w:t xml:space="preserve">   firefly    </w:t>
      </w:r>
      <w:r>
        <w:t xml:space="preserve">   hotdog    </w:t>
      </w:r>
      <w:r>
        <w:t xml:space="preserve">   jellyfish    </w:t>
      </w:r>
      <w:r>
        <w:t xml:space="preserve">   lifeguard    </w:t>
      </w:r>
      <w:r>
        <w:t xml:space="preserve">   seafood    </w:t>
      </w:r>
      <w:r>
        <w:t xml:space="preserve">   seashell    </w:t>
      </w:r>
      <w:r>
        <w:t xml:space="preserve">   seaside    </w:t>
      </w:r>
      <w:r>
        <w:t xml:space="preserve">   starfish    </w:t>
      </w:r>
      <w:r>
        <w:t xml:space="preserve">   sunburn    </w:t>
      </w:r>
      <w:r>
        <w:t xml:space="preserve">   sunscreen    </w:t>
      </w:r>
      <w:r>
        <w:t xml:space="preserve">   sunshine    </w:t>
      </w:r>
      <w:r>
        <w:t xml:space="preserve">   surfboard    </w:t>
      </w:r>
      <w:r>
        <w:t xml:space="preserve">   swimsuit    </w:t>
      </w:r>
      <w:r>
        <w:t xml:space="preserve">   waterfall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Compound Words</dc:title>
  <dcterms:created xsi:type="dcterms:W3CDTF">2021-10-11T18:14:16Z</dcterms:created>
  <dcterms:modified xsi:type="dcterms:W3CDTF">2021-10-11T18:14:16Z</dcterms:modified>
</cp:coreProperties>
</file>