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build these castles at the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Holiday in early 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find this at the beach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you to to see the ocean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Capture the 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Open toes shoes also known as Flip-flops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sport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saying when jumping in a pool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you go everyday except in the summer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life gives you lemons you make 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going on a trip is 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Crossword</dc:title>
  <dcterms:created xsi:type="dcterms:W3CDTF">2021-10-11T18:13:52Z</dcterms:created>
  <dcterms:modified xsi:type="dcterms:W3CDTF">2021-10-11T18:13:52Z</dcterms:modified>
</cp:coreProperties>
</file>