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Joshua's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activity does Mason and Ryden both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does Brealle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small Kuya's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street are we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one of the sports that Jaymeson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grandma's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Coach from gymnastics last year?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Cami's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Arianne's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Ms. Lhot's husband's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princess in Aladdin?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are we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is Ms. Emily's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highschool where Ms. Lisa, Ms. Marina, Ms. Emily, and Big Kuya graduated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owns this daycare?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Emma's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gymnastics place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Joshua's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month is small Kuya's birthday?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 1</dc:title>
  <dcterms:created xsi:type="dcterms:W3CDTF">2021-10-11T18:14:02Z</dcterms:created>
  <dcterms:modified xsi:type="dcterms:W3CDTF">2021-10-11T18:14:02Z</dcterms:modified>
</cp:coreProperties>
</file>