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you care about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you can go on holiday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at the beach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season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Somewhere you go during Summer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cold to eat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in water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are related to you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sun does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thats enjoyable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when you're happy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big and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2021-10-11T18:13:14Z</dcterms:created>
  <dcterms:modified xsi:type="dcterms:W3CDTF">2021-10-11T18:13:14Z</dcterms:modified>
</cp:coreProperties>
</file>