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 2019: Anthony's 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movie we watched alone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newest "special" coming to Madden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Twizzlers or Red Vines?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kind of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 you eat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"That's what I do: I drink and I know things."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your favorite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Fuzzy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"Occasionally I'll hit someone with my car. So sue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Your favorite TV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the best blackberry beer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Titans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Bloodiest Civil War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Futurama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 game popular with grad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movie we saw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Gators' Quarterback for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TV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Sleep with Kristin or without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Murfreesboro is historically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"Dude, you're embarrassing me in front of the wizards."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find your lack of faith disturbing."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Guy toting an ax and beer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 know nothing, Jon Snow."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series Brooks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River running through Knoxville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Phrase you often use in texts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 2019: Anthony's Interests</dc:title>
  <dcterms:created xsi:type="dcterms:W3CDTF">2021-10-11T18:13:57Z</dcterms:created>
  <dcterms:modified xsi:type="dcterms:W3CDTF">2021-10-11T18:13:57Z</dcterms:modified>
</cp:coreProperties>
</file>