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liquid that comes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you smell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Seat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Marsh______ - great for toasting on a 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for taking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Colour of brownie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go on a cruise 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Outdoor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 and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Jump on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Film rating that means you should watch it with your mum 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 brown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 might do this if you have hayfever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It's cold and comes in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Summer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Play them with your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Umbrella to keep out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Day before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Green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Twelve months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build one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Stripey, buzzing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Bag that you pack for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you might stay in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London tennis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Weeping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and spade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stay in one when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Drawing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we hope to see lots of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Brownie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Boiled, fried or scrambled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Document needed to travel abroard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You might ride one at the seaside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One after 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2021-10-11T18:14:06Z</dcterms:created>
  <dcterms:modified xsi:type="dcterms:W3CDTF">2021-10-11T18:14:06Z</dcterms:modified>
</cp:coreProperties>
</file>