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food outside (you'll need a blanket!)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Seaside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 off by having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 food over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children love to build ______________ on the 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protect the eyes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get stung by these busy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 fruit often eaten with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 outdoors in a 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2021-10-11T18:14:21Z</dcterms:created>
  <dcterms:modified xsi:type="dcterms:W3CDTF">2021-10-11T18:14:21Z</dcterms:modified>
</cp:coreProperties>
</file>