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camping    </w:t>
      </w:r>
      <w:r>
        <w:t xml:space="preserve">   heat    </w:t>
      </w:r>
      <w:r>
        <w:t xml:space="preserve">   Sun    </w:t>
      </w:r>
      <w:r>
        <w:t xml:space="preserve">   Beach    </w:t>
      </w:r>
      <w:r>
        <w:t xml:space="preserve">   Barbecue    </w:t>
      </w:r>
      <w:r>
        <w:t xml:space="preserve">   Vacation    </w:t>
      </w:r>
      <w:r>
        <w:t xml:space="preserve">   Travel    </w:t>
      </w:r>
      <w:r>
        <w:t xml:space="preserve">   Swimming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2021-10-11T18:14:25Z</dcterms:created>
  <dcterms:modified xsi:type="dcterms:W3CDTF">2021-10-11T18:14:25Z</dcterms:modified>
</cp:coreProperties>
</file>